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E76807" w:rsidRPr="00E405F3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E76807" w:rsidRPr="00E405F3" w:rsidRDefault="00491E8A" w:rsidP="00E40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05F3">
              <w:rPr>
                <w:b/>
                <w:color w:val="1F4E79"/>
                <w:sz w:val="20"/>
                <w:szCs w:val="20"/>
              </w:rPr>
              <w:t>ZAŁĄCZNIK NR 1 - FORMULARZ OFERTOWY</w:t>
            </w:r>
          </w:p>
        </w:tc>
      </w:tr>
    </w:tbl>
    <w:p w:rsidR="00E76807" w:rsidRPr="00E405F3" w:rsidRDefault="00491E8A" w:rsidP="00E405F3">
      <w:pPr>
        <w:spacing w:before="80" w:line="240" w:lineRule="auto"/>
        <w:jc w:val="center"/>
        <w:rPr>
          <w:sz w:val="20"/>
          <w:szCs w:val="20"/>
        </w:rPr>
      </w:pPr>
      <w:r w:rsidRPr="00E405F3">
        <w:rPr>
          <w:b/>
          <w:sz w:val="20"/>
          <w:szCs w:val="20"/>
        </w:rPr>
        <w:t>Projekt „NGO do dzieła! Rozwój sektora organizacji pozarządowych w zakresie prowadzenia usług publicznych i zrównoważonego rozwoju lokalnego”</w:t>
      </w:r>
    </w:p>
    <w:p w:rsidR="00E76807" w:rsidRPr="00E405F3" w:rsidRDefault="00491E8A" w:rsidP="00E405F3">
      <w:pPr>
        <w:spacing w:after="1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Dotyczy: </w:t>
      </w:r>
      <w:r w:rsidRPr="00E405F3">
        <w:rPr>
          <w:sz w:val="20"/>
          <w:szCs w:val="20"/>
        </w:rPr>
        <w:t xml:space="preserve">Zapytania ofertowego nr 2/NGO/2026 na realizację usługi </w:t>
      </w:r>
      <w:r w:rsidRPr="00E405F3">
        <w:rPr>
          <w:sz w:val="20"/>
          <w:szCs w:val="20"/>
        </w:rPr>
        <w:t>szkoleniowej.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Nazwa / imię i nazwisko Wykonawcy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Adres siedziby / adres zamieszkania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NIP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REGON / PESEL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Telefon </w:t>
      </w:r>
      <w:r w:rsidRPr="00E405F3">
        <w:rPr>
          <w:sz w:val="20"/>
          <w:szCs w:val="20"/>
        </w:rPr>
        <w:t>..........................................................</w:t>
      </w:r>
      <w:r w:rsidRPr="00E405F3">
        <w:rPr>
          <w:sz w:val="20"/>
          <w:szCs w:val="20"/>
        </w:rPr>
        <w:t>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E-mail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Osoba do kontaktu </w:t>
      </w:r>
      <w:r w:rsidRPr="00E405F3">
        <w:rPr>
          <w:sz w:val="20"/>
          <w:szCs w:val="20"/>
        </w:rPr>
        <w:t>.....................................................................................</w:t>
      </w:r>
    </w:p>
    <w:p w:rsidR="00E76807" w:rsidRPr="00E405F3" w:rsidRDefault="00491E8A" w:rsidP="00E405F3">
      <w:pPr>
        <w:pStyle w:val="Nagwek1"/>
        <w:spacing w:before="160" w:after="80" w:line="240" w:lineRule="auto"/>
        <w:rPr>
          <w:sz w:val="20"/>
          <w:szCs w:val="20"/>
        </w:rPr>
      </w:pPr>
      <w:r w:rsidRPr="00E405F3">
        <w:rPr>
          <w:sz w:val="20"/>
          <w:szCs w:val="20"/>
        </w:rPr>
        <w:t>1. Oferta cenowa</w:t>
      </w:r>
    </w:p>
    <w:p w:rsidR="00E76807" w:rsidRPr="00E405F3" w:rsidRDefault="00491E8A" w:rsidP="00E405F3">
      <w:pPr>
        <w:spacing w:after="6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>Oferowana cena</w:t>
      </w:r>
      <w:r w:rsidRPr="00E405F3">
        <w:rPr>
          <w:b/>
          <w:sz w:val="20"/>
          <w:szCs w:val="20"/>
        </w:rPr>
        <w:t xml:space="preserve"> brutto brutto za 1 godzinę zajęć </w:t>
      </w:r>
      <w:r w:rsidRPr="00E405F3">
        <w:rPr>
          <w:sz w:val="20"/>
          <w:szCs w:val="20"/>
        </w:rPr>
        <w:t>.......................................................</w:t>
      </w:r>
    </w:p>
    <w:p w:rsidR="00E76807" w:rsidRPr="00E405F3" w:rsidRDefault="00491E8A" w:rsidP="00E405F3">
      <w:pPr>
        <w:spacing w:before="80" w:after="120" w:line="240" w:lineRule="auto"/>
        <w:rPr>
          <w:sz w:val="20"/>
          <w:szCs w:val="20"/>
        </w:rPr>
      </w:pPr>
      <w:r w:rsidRPr="00E405F3">
        <w:rPr>
          <w:i/>
          <w:sz w:val="20"/>
          <w:szCs w:val="20"/>
        </w:rPr>
        <w:t>Maksymalna dopuszczalna cena: 180,00 zł brutto brutto za 1 godzinę zajęć.</w:t>
      </w:r>
    </w:p>
    <w:p w:rsidR="00E76807" w:rsidRPr="00E405F3" w:rsidRDefault="00491E8A" w:rsidP="00E405F3">
      <w:pPr>
        <w:pStyle w:val="Nagwek1"/>
        <w:spacing w:before="160" w:after="80" w:line="240" w:lineRule="auto"/>
        <w:rPr>
          <w:sz w:val="20"/>
          <w:szCs w:val="20"/>
        </w:rPr>
      </w:pPr>
      <w:r w:rsidRPr="00E405F3">
        <w:rPr>
          <w:sz w:val="20"/>
          <w:szCs w:val="20"/>
        </w:rPr>
        <w:t>2. Oświadczenia Wykonawcy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oświadczam, że zapoznałem/am się z treścią zapytania ofertowego </w:t>
      </w:r>
      <w:r w:rsidRPr="00E405F3">
        <w:rPr>
          <w:sz w:val="20"/>
          <w:szCs w:val="20"/>
        </w:rPr>
        <w:t>i nie wnoszę do niego zastrzeżeń;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oświadczam, że posiadam wiedzę, doświadczenie, potencjał osobowy i organizacyjny niezbędny do wykonania zamówienia;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oświadczam, że zaoferowana cena obejmuje wszystkie koszty niezbędne do należytej realizacji zamówienia</w:t>
      </w:r>
      <w:r w:rsidRPr="00E405F3">
        <w:rPr>
          <w:sz w:val="20"/>
          <w:szCs w:val="20"/>
        </w:rPr>
        <w:t>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oświadczam, że w przypadku wyboru mojej oferty zobowiązuję się do zawarcia umowy w terminie wskazanym przez Zamawiającego;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oświadczam, że nie podlegam wykluczeniu z postępowania.</w:t>
      </w:r>
    </w:p>
    <w:p w:rsidR="00E76807" w:rsidRPr="00E405F3" w:rsidRDefault="00491E8A" w:rsidP="00E405F3">
      <w:pPr>
        <w:pStyle w:val="Nagwek1"/>
        <w:spacing w:before="160" w:after="80" w:line="240" w:lineRule="auto"/>
        <w:rPr>
          <w:sz w:val="20"/>
          <w:szCs w:val="20"/>
        </w:rPr>
      </w:pPr>
      <w:r w:rsidRPr="00E405F3">
        <w:rPr>
          <w:sz w:val="20"/>
          <w:szCs w:val="20"/>
        </w:rPr>
        <w:t>3. Załączniki do oferty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oświadczenie o braku powiązań osobowych i kap</w:t>
      </w:r>
      <w:r w:rsidRPr="00E405F3">
        <w:rPr>
          <w:sz w:val="20"/>
          <w:szCs w:val="20"/>
        </w:rPr>
        <w:t>itałowych;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oświadczenie o spełnianiu warunków udziału w postępowaniu;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dokumenty potwierdzające doświadczenie i kwalifikacje;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dokument potwierdzający wpis do BUR - jeżeli dotyczy;</w:t>
      </w:r>
    </w:p>
    <w:p w:rsidR="00E76807" w:rsidRPr="00E405F3" w:rsidRDefault="00491E8A" w:rsidP="00E405F3">
      <w:pPr>
        <w:spacing w:after="40" w:line="240" w:lineRule="auto"/>
        <w:ind w:left="283" w:hanging="283"/>
        <w:rPr>
          <w:sz w:val="20"/>
          <w:szCs w:val="20"/>
        </w:rPr>
      </w:pPr>
      <w:r w:rsidRPr="00E405F3">
        <w:rPr>
          <w:sz w:val="20"/>
          <w:szCs w:val="20"/>
        </w:rPr>
        <w:t>☐</w:t>
      </w:r>
      <w:r w:rsidRPr="00E405F3">
        <w:rPr>
          <w:sz w:val="20"/>
          <w:szCs w:val="20"/>
        </w:rPr>
        <w:t xml:space="preserve"> zgoda / klauzula RODO trenera/trenerki - jeżeli dotyczy.</w:t>
      </w:r>
    </w:p>
    <w:p w:rsidR="00E76807" w:rsidRPr="00E405F3" w:rsidRDefault="00491E8A" w:rsidP="00E405F3">
      <w:pPr>
        <w:spacing w:before="280" w:line="240" w:lineRule="auto"/>
        <w:rPr>
          <w:sz w:val="20"/>
          <w:szCs w:val="20"/>
        </w:rPr>
      </w:pPr>
      <w:r w:rsidRPr="00E405F3">
        <w:rPr>
          <w:b/>
          <w:sz w:val="20"/>
          <w:szCs w:val="20"/>
        </w:rPr>
        <w:t xml:space="preserve">Miejscowość </w:t>
      </w:r>
      <w:r w:rsidRPr="00E405F3">
        <w:rPr>
          <w:b/>
          <w:sz w:val="20"/>
          <w:szCs w:val="20"/>
        </w:rPr>
        <w:t xml:space="preserve">i data: </w:t>
      </w:r>
      <w:r w:rsidRPr="00E405F3">
        <w:rPr>
          <w:sz w:val="20"/>
          <w:szCs w:val="20"/>
        </w:rPr>
        <w:t>..............................................</w:t>
      </w:r>
      <w:bookmarkStart w:id="0" w:name="_GoBack"/>
      <w:bookmarkEnd w:id="0"/>
      <w:r w:rsidRPr="00E405F3">
        <w:rPr>
          <w:sz w:val="20"/>
          <w:szCs w:val="20"/>
        </w:rPr>
        <w:t>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E76807" w:rsidRPr="00E405F3">
        <w:trPr>
          <w:jc w:val="center"/>
        </w:trPr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6807" w:rsidRPr="00E405F3" w:rsidRDefault="00491E8A" w:rsidP="00E40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05F3">
              <w:rPr>
                <w:sz w:val="20"/>
                <w:szCs w:val="20"/>
              </w:rPr>
              <w:br/>
            </w:r>
            <w:r w:rsidRPr="00E405F3">
              <w:rPr>
                <w:sz w:val="20"/>
                <w:szCs w:val="20"/>
              </w:rPr>
              <w:br/>
              <w:t>........................................</w:t>
            </w:r>
            <w:r w:rsidRPr="00E405F3">
              <w:rPr>
                <w:sz w:val="20"/>
                <w:szCs w:val="20"/>
              </w:rPr>
              <w:br/>
            </w:r>
            <w:r w:rsidRPr="00E405F3">
              <w:rPr>
                <w:i/>
                <w:sz w:val="20"/>
                <w:szCs w:val="20"/>
              </w:rPr>
              <w:t>podpis Wykonawcy / osoby uprawnionej</w:t>
            </w:r>
          </w:p>
        </w:tc>
        <w:tc>
          <w:tcPr>
            <w:tcW w:w="498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76807" w:rsidRPr="00E405F3" w:rsidRDefault="00491E8A" w:rsidP="00E40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05F3">
              <w:rPr>
                <w:sz w:val="20"/>
                <w:szCs w:val="20"/>
              </w:rPr>
              <w:br/>
            </w:r>
            <w:r w:rsidRPr="00E405F3">
              <w:rPr>
                <w:sz w:val="20"/>
                <w:szCs w:val="20"/>
              </w:rPr>
              <w:br/>
              <w:t>........................................</w:t>
            </w:r>
            <w:r w:rsidRPr="00E405F3">
              <w:rPr>
                <w:sz w:val="20"/>
                <w:szCs w:val="20"/>
              </w:rPr>
              <w:br/>
            </w:r>
            <w:r w:rsidRPr="00E405F3">
              <w:rPr>
                <w:i/>
                <w:sz w:val="20"/>
                <w:szCs w:val="20"/>
              </w:rPr>
              <w:t>podpis Wykonawcy / osoby uprawnionej</w:t>
            </w:r>
          </w:p>
        </w:tc>
      </w:tr>
    </w:tbl>
    <w:p w:rsidR="00E76807" w:rsidRPr="00E405F3" w:rsidRDefault="00491E8A" w:rsidP="00E405F3">
      <w:pPr>
        <w:spacing w:line="240" w:lineRule="auto"/>
        <w:rPr>
          <w:sz w:val="20"/>
          <w:szCs w:val="20"/>
        </w:rPr>
      </w:pPr>
      <w:r w:rsidRPr="00E405F3">
        <w:rPr>
          <w:i/>
          <w:sz w:val="20"/>
          <w:szCs w:val="20"/>
        </w:rPr>
        <w:t>Projekt współfinansowany z</w:t>
      </w:r>
      <w:r w:rsidRPr="00E405F3">
        <w:rPr>
          <w:i/>
          <w:sz w:val="20"/>
          <w:szCs w:val="20"/>
        </w:rPr>
        <w:t>e środków Europejskiego Funduszu Społecznego Plus w ramach Programu FERS 2021-2027.</w:t>
      </w:r>
    </w:p>
    <w:sectPr w:rsidR="00E76807" w:rsidRPr="00E405F3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E8A" w:rsidRDefault="00491E8A" w:rsidP="00E405F3">
      <w:pPr>
        <w:spacing w:after="0" w:line="240" w:lineRule="auto"/>
      </w:pPr>
      <w:r>
        <w:separator/>
      </w:r>
    </w:p>
  </w:endnote>
  <w:endnote w:type="continuationSeparator" w:id="0">
    <w:p w:rsidR="00491E8A" w:rsidRDefault="00491E8A" w:rsidP="00E4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5F3" w:rsidRDefault="00E405F3" w:rsidP="00E405F3">
    <w:pPr>
      <w:pStyle w:val="NormalnyWeb"/>
      <w:spacing w:before="0" w:beforeAutospacing="0" w:after="0" w:afterAutospacing="0"/>
      <w:jc w:val="center"/>
    </w:pPr>
    <w:bookmarkStart w:id="1" w:name="_Hlk224478543"/>
    <w:bookmarkStart w:id="2" w:name="_Hlk224478544"/>
    <w:bookmarkStart w:id="3" w:name="_Hlk225062637"/>
    <w:bookmarkStart w:id="4" w:name="_Hlk225062638"/>
    <w:bookmarkStart w:id="5" w:name="_Hlk225071113"/>
    <w:bookmarkStart w:id="6" w:name="_Hlk225071114"/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E405F3" w:rsidRDefault="00E405F3" w:rsidP="00E405F3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E405F3" w:rsidRPr="00CB231B" w:rsidRDefault="00E405F3" w:rsidP="00E405F3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  <w:bookmarkEnd w:id="1"/>
    <w:bookmarkEnd w:id="2"/>
    <w:bookmarkEnd w:id="3"/>
    <w:bookmarkEnd w:id="4"/>
    <w:bookmarkEnd w:id="5"/>
    <w:bookmarkEnd w:id="6"/>
  </w:p>
  <w:p w:rsidR="00E405F3" w:rsidRPr="00E405F3" w:rsidRDefault="00E405F3" w:rsidP="00E40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E8A" w:rsidRDefault="00491E8A" w:rsidP="00E405F3">
      <w:pPr>
        <w:spacing w:after="0" w:line="240" w:lineRule="auto"/>
      </w:pPr>
      <w:r>
        <w:separator/>
      </w:r>
    </w:p>
  </w:footnote>
  <w:footnote w:type="continuationSeparator" w:id="0">
    <w:p w:rsidR="00491E8A" w:rsidRDefault="00491E8A" w:rsidP="00E4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5F3" w:rsidRPr="00E405F3" w:rsidRDefault="00E405F3" w:rsidP="00E405F3">
    <w:pPr>
      <w:pStyle w:val="Nagwek"/>
    </w:pPr>
    <w:r>
      <w:rPr>
        <w:noProof/>
      </w:rPr>
      <w:drawing>
        <wp:inline distT="0" distB="0" distL="0" distR="0" wp14:anchorId="5998C1A5" wp14:editId="5449CA68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1E8A"/>
    <w:rsid w:val="00AA1D8D"/>
    <w:rsid w:val="00B47730"/>
    <w:rsid w:val="00CB0664"/>
    <w:rsid w:val="00E405F3"/>
    <w:rsid w:val="00E768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405F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FCBB2-786E-41AD-BAFE-B4C58E9E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dcterms:created xsi:type="dcterms:W3CDTF">2026-04-19T08:28:00Z</dcterms:created>
  <dcterms:modified xsi:type="dcterms:W3CDTF">2026-04-19T08:28:00Z</dcterms:modified>
  <cp:category/>
</cp:coreProperties>
</file>